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书名：彖传探蕴</w:t>
      </w:r>
    </w:p>
    <w:p>
      <w:r>
        <w:t>作者：黄石声著</w:t>
      </w:r>
    </w:p>
    <w:p>
      <w:r>
        <w:t>出版社：重庆市长寿县教育委员会,1991.12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彖传探蕴 评论地址：https://www.jiaokey.com/book/detail/13145524.html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