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国史大纲  新校本  上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国史大纲  新校本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本书出售、求购地址：https://www.jiaokey.com/book/detail/13145482.html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关键词搜索：https://www.jiaokey.com/tag/国史大纲  新校本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