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书名：要低碳先低氮  火电厂锅炉纯氧燃烧是节能减排的关键</w:t>
      </w:r>
    </w:p>
    <w:p>
      <w:r>
        <w:t>作者：黄生竹，黄海龙编著</w:t>
      </w:r>
    </w:p>
    <w:p>
      <w:r>
        <w:t>出版社：北京:中国环境科学出版社,2012.06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要低碳先低氮  火电厂锅炉纯氧燃烧是节能减排的关键 评论地址：https://www.jiaokey.com/book/detail/13145479.html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