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作者：杨晓雪主编；张雁滨，王章金，朱佑新，南征，陈昌胜参编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大学物理  下 评论地址：https://www.jiaokey.com/book/detail/13145473.html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