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书名：无国界医生手记</w:t>
      </w:r>
    </w:p>
    <w:p>
      <w:r>
        <w:t>作者：本社编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无国界医生手记 评论地址：https://www.jiaokey.com/book/detail/13145471.html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