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线性代数与空间解析几何例题分析与解题指导</w:t>
      </w:r>
    </w:p>
    <w:p>
      <w:r>
        <w:rPr>
          <w:rFonts w:ascii="宋体" w:hAnsi="宋体" w:eastAsia="宋体"/>
          <w:sz w:val="24"/>
        </w:rPr>
        <w:t>俞钟祺等主编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线性代数与空间解析几何例题分析与解题指导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俞钟祺等主编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线性代数-高等学校-教学参考资料-空间几何：解析几何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本书出售、求购地址：https://www.jiaokey.com/book/detail/13145469.html</w:t>
      </w:r>
    </w:p>
    <w:p>
      <w:r>
        <w:t>更多相关图书推荐：https://www.jiaokey.com</w:t>
      </w:r>
    </w:p>
    <w:p>
      <w:r>
        <w:t>俞钟祺等主编 其他作品：https://www.jiaokey.com/tag/俞钟祺等主编.html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关键词搜索：https://www.jiaokey.com/tag/线性代数-高等学校-教学参考资料-空间几何：解析几何.html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