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容错飞行控制与导航系统  小型无人机实用方法</w:t>
      </w:r>
    </w:p>
    <w:p>
      <w:r>
        <w:rPr>
          <w:rFonts w:ascii="宋体" w:hAnsi="宋体" w:eastAsia="宋体"/>
          <w:sz w:val="24"/>
        </w:rPr>
        <w:t>（瑞士）迪卡德著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容错飞行控制与导航系统  小型无人机实用方法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本书出售、求购地址：https://www.jiaokey.com/book/detail/13145438.html</w:t>
      </w:r>
    </w:p>
    <w:p>
      <w:r>
        <w:t>更多相关图书推荐：https://www.jiaokey.com</w:t>
      </w:r>
    </w:p>
    <w:p>
      <w:r>
        <w:t>（瑞士）迪卡德著 其他作品：https://www.jiaokey.com/tag/（瑞士）迪卡德著.html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关键词搜索：https://www.jiaokey.com/tag/容错飞行控制与导航系统  小型无人机实用方法.html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