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建筑工程概预算与工程量清单计价</w:t>
      </w:r>
    </w:p>
    <w:p>
      <w:r>
        <w:rPr>
          <w:rFonts w:ascii="宋体" w:hAnsi="宋体" w:eastAsia="宋体"/>
          <w:sz w:val="24"/>
        </w:rPr>
        <w:t>杨静，孙震主编；侯敬峰，王亮，廖维张副主编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杨静，孙震主编；侯敬峰，王亮，廖维张副主编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本书出售、求购地址：https://www.jiaokey.com/book/detail/13145427.html</w:t>
      </w:r>
    </w:p>
    <w:p>
      <w:r>
        <w:t>更多相关图书推荐：https://www.jiaokey.com</w:t>
      </w:r>
    </w:p>
    <w:p>
      <w:r>
        <w:t>杨静，孙震主编；侯敬峰，王亮，廖维张副主编 其他作品：https://www.jiaokey.com/tag/杨静，孙震主编；侯敬峰，王亮，廖维张副主编.html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