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2005全国造价工程师执业资格考试  复习指导  2005年修订版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2005全国造价工程师执业资格考试  复习指导  2005年修订版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本书出售、求购地址：https://www.jiaokey.com/book/detail/13145426.html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关键词搜索：https://www.jiaokey.com/tag/2005全国造价工程师执业资格考试  复习指导  2005年修订版.html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