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管道螺旋流输送水力特性研究</w:t>
      </w:r>
    </w:p>
    <w:p>
      <w:r>
        <w:rPr>
          <w:rFonts w:ascii="宋体" w:hAnsi="宋体" w:eastAsia="宋体"/>
          <w:sz w:val="24"/>
        </w:rPr>
        <w:t>孙西欢，阎庆绂，李永业等著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管道螺旋流输送水力特性研究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孙西欢，阎庆绂，李永业等著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本书出售、求购地址：https://www.jiaokey.com/book/detail/13145423.html</w:t>
      </w:r>
    </w:p>
    <w:p>
      <w:r>
        <w:t>更多相关图书推荐：https://www.jiaokey.com</w:t>
      </w:r>
    </w:p>
    <w:p>
      <w:r>
        <w:t>孙西欢，阎庆绂，李永业等著 其他作品：https://www.jiaokey.com/tag/孙西欢，阎庆绂，李永业等著.html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关键词搜索：https://www.jiaokey.com/tag/管道螺旋流输送水力特性研究.html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