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书名：公路工程检测技术</w:t>
      </w:r>
    </w:p>
    <w:p>
      <w:r>
        <w:t>作者：赵金云，汪洁主编；姜志青，沈艳东主审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公路工程检测技术 评论地址：https://www.jiaokey.com/book/detail/13145408.html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