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复合型橡胶玻璃钢舟在防汛中的设计与应用</w:t>
      </w:r>
    </w:p>
    <w:p>
      <w:r>
        <w:rPr>
          <w:rFonts w:ascii="宋体" w:hAnsi="宋体" w:eastAsia="宋体"/>
          <w:sz w:val="24"/>
        </w:rPr>
        <w:t>张金宏，姚文广，王晓晔编著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复合型橡胶玻璃钢舟在防汛中的设计与应用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张金宏，姚文广，王晓晔编著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本书出售、求购地址：https://www.jiaokey.com/book/detail/13145398.html</w:t>
      </w:r>
    </w:p>
    <w:p>
      <w:r>
        <w:t>更多相关图书推荐：https://www.jiaokey.com</w:t>
      </w:r>
    </w:p>
    <w:p>
      <w:r>
        <w:t>张金宏，姚文广，王晓晔编著 其他作品：https://www.jiaokey.com/tag/张金宏，姚文广，王晓晔编著.html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关键词搜索：https://www.jiaokey.com/tag/复合型橡胶玻璃钢舟在防汛中的设计与应用.html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