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杭州市打造“低碳城市”的模式选择与发展策略研究</w:t>
      </w:r>
    </w:p>
    <w:p>
      <w:r>
        <w:rPr>
          <w:rFonts w:ascii="宋体" w:hAnsi="宋体" w:eastAsia="宋体"/>
          <w:sz w:val="24"/>
        </w:rPr>
        <w:t>沈月琴，周隽，朱臻等著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杭州市打造“低碳城市”的模式选择与发展策略研究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沈月琴，周隽，朱臻等著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本书出售、求购地址：https://www.jiaokey.com/book/detail/13145395.html</w:t>
      </w:r>
    </w:p>
    <w:p>
      <w:r>
        <w:t>更多相关图书推荐：https://www.jiaokey.com</w:t>
      </w:r>
    </w:p>
    <w:p>
      <w:r>
        <w:t>沈月琴，周隽，朱臻等著 其他作品：https://www.jiaokey.com/tag/沈月琴，周隽，朱臻等著.html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关键词搜索：https://www.jiaokey.com/tag/杭州市打造“低碳城市”的模式选择与发展策略研究.html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