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快堆主热传输系统及辅助系统</w:t>
      </w:r>
    </w:p>
    <w:p>
      <w:r>
        <w:rPr>
          <w:rFonts w:ascii="宋体" w:hAnsi="宋体" w:eastAsia="宋体"/>
          <w:sz w:val="24"/>
        </w:rPr>
        <w:t>马子云，骆学军编著；徐銤主编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快堆主热传输系统及辅助系统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马子云，骆学军编著；徐銤主编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北京:原子能出版社,2011.10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快堆-热传导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本书出售、求购地址：https://www.jiaokey.com/book/detail/13145389.html</w:t>
      </w:r>
    </w:p>
    <w:p>
      <w:r>
        <w:t>更多相关图书推荐：https://www.jiaokey.com</w:t>
      </w:r>
    </w:p>
    <w:p>
      <w:r>
        <w:t>马子云，骆学军编著；徐銤主编 其他作品：https://www.jiaokey.com/tag/马子云，骆学军编著；徐銤主编.html</w:t>
      </w:r>
    </w:p>
    <w:p>
      <w:r>
        <w:t>北京:原子能出版社,2011.10 出版图书：https://www.jiaokey.com/tag/北京:原子能出版社,2011.10.html</w:t>
      </w:r>
    </w:p>
    <w:p>
      <w:r>
        <w:t>关键词搜索：https://www.jiaokey.com/tag/快堆-热传导.html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