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黄河中游近期水沙变化对人类活动的响应</w:t>
      </w:r>
    </w:p>
    <w:p>
      <w:r>
        <w:rPr>
          <w:rFonts w:ascii="宋体" w:hAnsi="宋体" w:eastAsia="宋体"/>
          <w:sz w:val="24"/>
        </w:rPr>
        <w:t>冉大川，左仲国，吴永红，李雪梅，李智慧等著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黄河中游近期水沙变化对人类活动的响应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冉大川，左仲国，吴永红，李雪梅，李智慧等著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本书出售、求购地址：https://www.jiaokey.com/book/detail/13145381.html</w:t>
      </w:r>
    </w:p>
    <w:p>
      <w:r>
        <w:t>更多相关图书推荐：https://www.jiaokey.com</w:t>
      </w:r>
    </w:p>
    <w:p>
      <w:r>
        <w:t>冉大川，左仲国，吴永红，李雪梅，李智慧等著 其他作品：https://www.jiaokey.com/tag/冉大川，左仲国，吴永红，李雪梅，李智慧等著.html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关键词搜索：https://www.jiaokey.com/tag/黄河中游近期水沙变化对人类活动的响应.html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