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书名：汽车工程师教程</w:t>
      </w:r>
    </w:p>
    <w:p>
      <w:r>
        <w:t>作者：陈成法，卜建国主编；但佳璧，夏均忠，杜艾永，白云川，李振生，张英锋参编；张程主审</w:t>
      </w:r>
    </w:p>
    <w:p>
      <w:r>
        <w:t>出版社：北京：北京理工大学出版社</w:t>
      </w:r>
    </w:p>
    <w:p>
      <w:r>
        <w:t>出版日期：2012.06</w:t>
      </w:r>
    </w:p>
    <w:p>
      <w:r>
        <w:t>总页数：152</w:t>
      </w:r>
    </w:p>
    <w:p>
      <w:r>
        <w:t>更多请访问教客网: www.jiaokey.com</w:t>
      </w:r>
    </w:p>
    <w:p>
      <w:r>
        <w:t>汽车工程师教程 评论地址：https://www.jiaokey.com/book/detail/13145367.html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