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奥林匹克公园基于IPv6的数字化照明网络控制系统</w:t>
      </w:r>
    </w:p>
    <w:p>
      <w:r>
        <w:rPr>
          <w:rFonts w:ascii="宋体" w:hAnsi="宋体" w:eastAsia="宋体"/>
          <w:sz w:val="24"/>
        </w:rPr>
        <w:t>段旺，马世龙，暴伟，陈峰等著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奥林匹克公园基于IPv6的数字化照明网络控制系统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段旺，马世龙，暴伟，陈峰等著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本书出售、求购地址：https://www.jiaokey.com/book/detail/13145354.html</w:t>
      </w:r>
    </w:p>
    <w:p>
      <w:r>
        <w:t>更多相关图书推荐：https://www.jiaokey.com</w:t>
      </w:r>
    </w:p>
    <w:p>
      <w:r>
        <w:t>段旺，马世龙，暴伟，陈峰等著 其他作品：https://www.jiaokey.com/tag/段旺，马世龙，暴伟，陈峰等著.html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关键词搜索：https://www.jiaokey.com/tag/奥林匹克公园基于IPv6的数字化照明网络控制系统.html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