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Photoshop印前技术与图文设计标准教程  超值版  中文版</w:t>
      </w:r>
    </w:p>
    <w:p>
      <w:r>
        <w:rPr>
          <w:rFonts w:ascii="宋体" w:hAnsi="宋体" w:eastAsia="宋体"/>
          <w:sz w:val="24"/>
        </w:rPr>
        <w:t>王新颖，李少勇编著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Photoshop印前技术与图文设计标准教程  超值版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王新颖，李少勇编著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本书出售、求购地址：https://www.jiaokey.com/book/detail/13145346.html</w:t>
      </w:r>
    </w:p>
    <w:p>
      <w:r>
        <w:t>更多相关图书推荐：https://www.jiaokey.com</w:t>
      </w:r>
    </w:p>
    <w:p>
      <w:r>
        <w:t>王新颖，李少勇编著 其他作品：https://www.jiaokey.com/tag/王新颖，李少勇编著.html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关键词搜索：https://www.jiaokey.com/tag/InDesign Photoshop印前技术与图文设计标准教程  超值版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