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航空航天材料的焊接与胶接</w:t>
      </w:r>
    </w:p>
    <w:p>
      <w:r>
        <w:rPr>
          <w:rFonts w:ascii="宋体" w:hAnsi="宋体" w:eastAsia="宋体"/>
          <w:sz w:val="24"/>
        </w:rPr>
        <w:t>牛济泰主编；孟令辉，张杰，何鹏参编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航空航天材料的焊接与胶接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牛济泰主编；孟令辉，张杰，何鹏参编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本书出售、求购地址：https://www.jiaokey.com/book/detail/13145333.html</w:t>
      </w:r>
    </w:p>
    <w:p>
      <w:r>
        <w:t>更多相关图书推荐：https://www.jiaokey.com</w:t>
      </w:r>
    </w:p>
    <w:p>
      <w:r>
        <w:t>牛济泰主编；孟令辉，张杰，何鹏参编 其他作品：https://www.jiaokey.com/tag/牛济泰主编；孟令辉，张杰，何鹏参编.html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关键词搜索：https://www.jiaokey.com/tag/航空航天材料的焊接与胶接.html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