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美国城市道路畅通性评价报告  2010年</w:t>
      </w:r>
    </w:p>
    <w:p>
      <w:r>
        <w:rPr>
          <w:rFonts w:ascii="宋体" w:hAnsi="宋体" w:eastAsia="宋体"/>
          <w:sz w:val="24"/>
        </w:rPr>
        <w:t>美国得克萨斯州交通研究院，美国得克萨斯州农工大学编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美国城市道路畅通性评价报告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美国得克萨斯州交通研究院，美国得克萨斯州农工大学编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本书出售、求购地址：https://www.jiaokey.com/book/detail/13145320.html</w:t>
      </w:r>
    </w:p>
    <w:p>
      <w:r>
        <w:t>更多相关图书推荐：https://www.jiaokey.com</w:t>
      </w:r>
    </w:p>
    <w:p>
      <w:r>
        <w:t>美国得克萨斯州交通研究院，美国得克萨斯州农工大学编 其他作品：https://www.jiaokey.com/tag/美国得克萨斯州交通研究院，美国得克萨斯州农工大学编.html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关键词搜索：https://www.jiaokey.com/tag/美国城市道路畅通性评价报告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