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输电塔同步环境脉动测试及振动特性研究</w:t>
      </w:r>
    </w:p>
    <w:p>
      <w:r>
        <w:rPr>
          <w:rFonts w:ascii="宋体" w:hAnsi="宋体" w:eastAsia="宋体"/>
          <w:sz w:val="24"/>
        </w:rPr>
        <w:t>闫祥梅编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输电塔同步环境脉动测试及振动特性研究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闫祥梅编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本书出售、求购地址：https://www.jiaokey.com/book/detail/13145318.html</w:t>
      </w:r>
    </w:p>
    <w:p>
      <w:r>
        <w:t>更多相关图书推荐：https://www.jiaokey.com</w:t>
      </w:r>
    </w:p>
    <w:p>
      <w:r>
        <w:t>闫祥梅编 其他作品：https://www.jiaokey.com/tag/闫祥梅编.html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关键词搜索：https://www.jiaokey.com/tag/输电塔同步环境脉动测试及振动特性研究.html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