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影视光线处理技巧</w:t>
      </w:r>
    </w:p>
    <w:p>
      <w:r>
        <w:rPr>
          <w:rFonts w:ascii="宋体" w:hAnsi="宋体" w:eastAsia="宋体"/>
          <w:sz w:val="24"/>
        </w:rPr>
        <w:t>陈国尧，钱峰主编；李异球，陈晓勇，车洪霞编委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影视光线处理技巧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陈国尧，钱峰主编；李异球，陈晓勇，车洪霞编委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本书出售、求购地址：https://www.jiaokey.com/book/detail/13145316.html</w:t>
      </w:r>
    </w:p>
    <w:p>
      <w:r>
        <w:t>更多相关图书推荐：https://www.jiaokey.com</w:t>
      </w:r>
    </w:p>
    <w:p>
      <w:r>
        <w:t>陈国尧，钱峰主编；李异球，陈晓勇，车洪霞编委 其他作品：https://www.jiaokey.com/tag/陈国尧，钱峰主编；李异球，陈晓勇，车洪霞编委.html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关键词搜索：https://www.jiaokey.com/tag/影视光线处理技巧.html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