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书名：包装专业系列实验指导书</w:t>
      </w:r>
    </w:p>
    <w:p>
      <w:r>
        <w:t>作者：陈景华主编；马爽，郝发义，吕剑，孙平副主编；刘真主审</w:t>
      </w:r>
    </w:p>
    <w:p>
      <w:r>
        <w:t>出版社：北京：印刷工业出版社</w:t>
      </w:r>
    </w:p>
    <w:p>
      <w:r>
        <w:t>出版日期：2012.05</w:t>
      </w:r>
    </w:p>
    <w:p>
      <w:r>
        <w:t>总页数：117</w:t>
      </w:r>
    </w:p>
    <w:p>
      <w:r>
        <w:t>更多请访问教客网: www.jiaokey.com</w:t>
      </w:r>
    </w:p>
    <w:p>
      <w:r>
        <w:t>包装专业系列实验指导书 评论地址：https://www.jiaokey.com/book/detail/13145312.html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