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小分子瓜尔胶压裂液技术</w:t>
      </w:r>
    </w:p>
    <w:p>
      <w:r>
        <w:rPr>
          <w:rFonts w:ascii="宋体" w:hAnsi="宋体" w:eastAsia="宋体"/>
          <w:sz w:val="24"/>
        </w:rPr>
        <w:t>雷群，丁云宏，管保山主编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小分子瓜尔胶压裂液技术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雷群，丁云宏，管保山主编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本书出售、求购地址：https://www.jiaokey.com/book/detail/13145291.html</w:t>
      </w:r>
    </w:p>
    <w:p>
      <w:r>
        <w:t>更多相关图书推荐：https://www.jiaokey.com</w:t>
      </w:r>
    </w:p>
    <w:p>
      <w:r>
        <w:t>雷群，丁云宏，管保山主编 其他作品：https://www.jiaokey.com/tag/雷群，丁云宏，管保山主编.html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关键词搜索：https://www.jiaokey.com/tag/小分子瓜尔胶压裂液技术.html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