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书名：服装结构设计实训教程</w:t>
      </w:r>
    </w:p>
    <w:p>
      <w:r>
        <w:t>作者：刘旭，王玮，王立慧编著；潘力总策划；廖刚主编；刘旭副主编</w:t>
      </w:r>
    </w:p>
    <w:p>
      <w:r>
        <w:t>出版社：沈阳:辽宁美术出版社,2012.06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服装结构设计实训教程 评论地址：https://www.jiaokey.com/book/detail/13145280.html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