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先进航空铝合金材料与应用</w:t>
      </w:r>
    </w:p>
    <w:p>
      <w:r>
        <w:rPr>
          <w:rFonts w:ascii="宋体" w:hAnsi="宋体" w:eastAsia="宋体"/>
          <w:sz w:val="24"/>
        </w:rPr>
        <w:t>戴圣龙，杨守杰，黄敏等著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先进航空铝合金材料与应用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戴圣龙，杨守杰，黄敏等著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本书出售、求购地址：https://www.jiaokey.com/book/detail/13145256.html</w:t>
      </w:r>
    </w:p>
    <w:p>
      <w:r>
        <w:t>更多相关图书推荐：https://www.jiaokey.com</w:t>
      </w:r>
    </w:p>
    <w:p>
      <w:r>
        <w:t>戴圣龙，杨守杰，黄敏等著 其他作品：https://www.jiaokey.com/tag/戴圣龙，杨守杰，黄敏等著.html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关键词搜索：https://www.jiaokey.com/tag/先进航空铝合金材料与应用.html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