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CAGD中若干非线性样条曲线曲面的造型方法研究</w:t>
      </w:r>
    </w:p>
    <w:p>
      <w:r>
        <w:rPr>
          <w:rFonts w:ascii="宋体" w:hAnsi="宋体" w:eastAsia="宋体"/>
          <w:sz w:val="24"/>
        </w:rPr>
        <w:t>谢进编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CAGD中若干非线性样条曲线曲面的造型方法研究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本书出售、求购地址：https://www.jiaokey.com/book/detail/13145254.html</w:t>
      </w:r>
    </w:p>
    <w:p>
      <w:r>
        <w:t>更多相关图书推荐：https://www.jiaokey.com</w:t>
      </w:r>
    </w:p>
    <w:p>
      <w:r>
        <w:t>谢进编 其他作品：https://www.jiaokey.com/tag/谢进编.html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关键词搜索：https://www.jiaokey.com/tag/CAGD中若干非线性样条曲线曲面的造型方法研究.html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