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忧患与责任  关于铁路道口安全的法律关系问题调研</w:t>
      </w:r>
    </w:p>
    <w:p>
      <w:r>
        <w:rPr>
          <w:rFonts w:ascii="宋体" w:hAnsi="宋体" w:eastAsia="宋体"/>
          <w:sz w:val="24"/>
        </w:rPr>
        <w:t>杨佩正主编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忧患与责任  关于铁路道口安全的法律关系问题调研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本书出售、求购地址：https://www.jiaokey.com/book/detail/13145253.html</w:t>
      </w:r>
    </w:p>
    <w:p>
      <w:r>
        <w:t>更多相关图书推荐：https://www.jiaokey.com</w:t>
      </w:r>
    </w:p>
    <w:p>
      <w:r>
        <w:t>杨佩正主编 其他作品：https://www.jiaokey.com/tag/杨佩正主编.html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关键词搜索：https://www.jiaokey.com/tag/忧患与责任  关于铁路道口安全的法律关系问题调研.html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