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中国西北干旱气候变化对农业与生态影响及对策</w:t>
      </w:r>
    </w:p>
    <w:p>
      <w:r>
        <w:rPr>
          <w:rFonts w:ascii="宋体" w:hAnsi="宋体" w:eastAsia="宋体"/>
          <w:sz w:val="24"/>
        </w:rPr>
        <w:t>张强，王润元，邓振镛等编著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中国西北干旱气候变化对农业与生态影响及对策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张强，王润元，邓振镛等编著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本书出售、求购地址：https://www.jiaokey.com/book/detail/13145244.html</w:t>
      </w:r>
    </w:p>
    <w:p>
      <w:r>
        <w:t>更多相关图书推荐：https://www.jiaokey.com</w:t>
      </w:r>
    </w:p>
    <w:p>
      <w:r>
        <w:t>张强，王润元，邓振镛等编著 其他作品：https://www.jiaokey.com/tag/张强，王润元，邓振镛等编著.html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关键词搜索：https://www.jiaokey.com/tag/中国西北干旱气候变化对农业与生态影响及对策.html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