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书名：分子生物学实验技术</w:t>
      </w:r>
    </w:p>
    <w:p>
      <w:r>
        <w:t>作者：曲萌，孙立伟，王艳双主编；初秋，刘雁飞，董志恒副主编；丁福祥，于静，王艳双等编；李旭甡，赵锐主审</w:t>
      </w:r>
    </w:p>
    <w:p>
      <w:r>
        <w:t>出版社：上海：第二军医大学出版社</w:t>
      </w:r>
    </w:p>
    <w:p>
      <w:r>
        <w:t>出版日期：2012</w:t>
      </w:r>
    </w:p>
    <w:p>
      <w:r>
        <w:t>总页数：168</w:t>
      </w:r>
    </w:p>
    <w:p>
      <w:r>
        <w:t>更多请访问教客网: www.jiaokey.com</w:t>
      </w:r>
    </w:p>
    <w:p>
      <w:r>
        <w:t>分子生物学实验技术 评论地址：https://www.jiaokey.com/book/detail/13145232.html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