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书名：无压熔渗制备高体积分数SiCp/Al复合材料及其性能研究</w:t>
      </w:r>
    </w:p>
    <w:p>
      <w:r>
        <w:t>作者：王庆平，吴玉程著</w:t>
      </w:r>
    </w:p>
    <w:p>
      <w:r>
        <w:t>出版社：合肥:合肥工业大学出版社,2012.04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无压熔渗制备高体积分数SiCp/Al复合材料及其性能研究 评论地址：https://www.jiaokey.com/book/detail/13145213.html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