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RomaxDesigner中文培训手册入门详解与实例</w:t>
      </w:r>
    </w:p>
    <w:p>
      <w:r>
        <w:rPr>
          <w:rFonts w:ascii="宋体" w:hAnsi="宋体" w:eastAsia="宋体"/>
          <w:sz w:val="24"/>
        </w:rPr>
        <w:t>杜静，魏静，秦朝烨编著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RomaxDesigner中文培训手册入门详解与实例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杜静，魏静，秦朝烨编著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本书出售、求购地址：https://www.jiaokey.com/book/detail/13145140.html</w:t>
      </w:r>
    </w:p>
    <w:p>
      <w:r>
        <w:t>更多相关图书推荐：https://www.jiaokey.com</w:t>
      </w:r>
    </w:p>
    <w:p>
      <w:r>
        <w:t>杜静，魏静，秦朝烨编著 其他作品：https://www.jiaokey.com/tag/杜静，魏静，秦朝烨编著.html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关键词搜索：https://www.jiaokey.com/tag/RomaxDesigner中文培训手册入门详解与实例.html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