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书名：CP600压水堆核电厂在役检查</w:t>
      </w:r>
    </w:p>
    <w:p>
      <w:r>
        <w:t>作者：杨兰和主编；戚屯锋副主编</w:t>
      </w:r>
    </w:p>
    <w:p>
      <w:r>
        <w:t>出版社：北京:原子能出版社,2012.02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CP600压水堆核电厂在役检查 评论地址：https://www.jiaokey.com/book/detail/13145110.html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