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书名：WWER-1000压水堆核电厂热工水力及工程热力学基础</w:t>
      </w:r>
    </w:p>
    <w:p>
      <w:r>
        <w:t>作者:骆纯珊主编</w:t>
      </w:r>
    </w:p>
    <w:p>
      <w:r>
        <w:t>出版社:北京:原子能出版社,2012.03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WWER-1000压水堆核电厂热工水力及工程热力学基础评论地址：https://www.jiaokey.com/book/detail/13145109.html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