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书名：微生物检验检测</w:t>
      </w:r>
    </w:p>
    <w:p>
      <w:r>
        <w:t>作者：王鸿，陈瑞玲主编；王雪林副主编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微生物检验检测 评论地址：https://www.jiaokey.com/book/detail/13145103.html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