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书名：苏通大桥辅航道连续刚构桥建造技术</w:t>
      </w:r>
    </w:p>
    <w:p>
      <w:r>
        <w:t>作者：文武松，周新亚编著</w:t>
      </w:r>
    </w:p>
    <w:p>
      <w:r>
        <w:t>出版社：北京:中国铁道出版社,2010.11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苏通大桥辅航道连续刚构桥建造技术 评论地址：https://www.jiaokey.com/book/detail/13145041.html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