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热锅上的家庭  一个家庭治疗的心路历程</w:t>
      </w:r>
    </w:p>
    <w:p>
      <w:r>
        <w:rPr>
          <w:rFonts w:ascii="宋体" w:hAnsi="宋体" w:eastAsia="宋体"/>
          <w:sz w:val="24"/>
        </w:rPr>
        <w:t>The Family Crucible原著；芮皮尔，华特克著；李瑞玲译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热锅上的家庭  一个家庭治疗的心路历程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Family Crucible原著；芮皮尔，华特克著；李瑞玲译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本书出售、求购地址：https://www.jiaokey.com/book/detail/13145014.html</w:t>
      </w:r>
    </w:p>
    <w:p>
      <w:r>
        <w:t>更多相关图书推荐：https://www.jiaokey.com</w:t>
      </w:r>
    </w:p>
    <w:p>
      <w:r>
        <w:t>The Family Crucible原著；芮皮尔，华特克著；李瑞玲译 其他作品：https://www.jiaokey.com/tag/The Family Crucible原著；芮皮尔，华特克著；李瑞玲译.html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关键词搜索：https://www.jiaokey.com/tag/热锅上的家庭  一个家庭治疗的心路历程.html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