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无悔坦荡人生  从记者到中国外交官的回忆与自由</w:t>
      </w:r>
    </w:p>
    <w:p>
      <w:r>
        <w:rPr>
          <w:rFonts w:ascii="宋体" w:hAnsi="宋体" w:eastAsia="宋体"/>
          <w:sz w:val="24"/>
        </w:rPr>
        <w:t>陈有为著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无悔坦荡人生  从记者到中国外交官的回忆与自由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本书出售、求购地址：https://www.jiaokey.com/book/detail/13144997.html</w:t>
      </w:r>
    </w:p>
    <w:p>
      <w:r>
        <w:t>更多相关图书推荐：https://www.jiaokey.com</w:t>
      </w:r>
    </w:p>
    <w:p>
      <w:r>
        <w:t>陈有为著 其他作品：https://www.jiaokey.com/tag/陈有为著.html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关键词搜索：https://www.jiaokey.com/tag/无悔坦荡人生  从记者到中国外交官的回忆与自由.html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