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“一国两制”与中国区际民商事司法协助</w:t>
      </w:r>
    </w:p>
    <w:p>
      <w:r>
        <w:rPr>
          <w:rFonts w:ascii="宋体" w:hAnsi="宋体" w:eastAsia="宋体"/>
          <w:sz w:val="24"/>
        </w:rPr>
        <w:t>宋锡祥，庄金锋等著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“一国两制”与中国区际民商事司法协助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宋锡祥，庄金锋等著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本书出售、求购地址：https://www.jiaokey.com/book/detail/13144974.html</w:t>
      </w:r>
    </w:p>
    <w:p>
      <w:r>
        <w:t>更多相关图书推荐：https://www.jiaokey.com</w:t>
      </w:r>
    </w:p>
    <w:p>
      <w:r>
        <w:t>宋锡祥，庄金锋等著 其他作品：https://www.jiaokey.com/tag/宋锡祥，庄金锋等著.html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关键词搜索：https://www.jiaokey.com/tag/“一国两制”与中国区际民商事司法协助.html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