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金融霸权  谁在操控你的投资</w:t>
      </w:r>
    </w:p>
    <w:p>
      <w:r>
        <w:rPr>
          <w:rFonts w:ascii="宋体" w:hAnsi="宋体" w:eastAsia="宋体"/>
          <w:sz w:val="24"/>
        </w:rPr>
        <w:t>方宏博著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金融霸权  谁在操控你的投资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方宏博著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本书出售、求购地址：https://www.jiaokey.com/book/detail/13144918.html</w:t>
      </w:r>
    </w:p>
    <w:p>
      <w:r>
        <w:t>更多相关图书推荐：https://www.jiaokey.com</w:t>
      </w:r>
    </w:p>
    <w:p>
      <w:r>
        <w:t>方宏博著 其他作品：https://www.jiaokey.com/tag/方宏博著.html</w:t>
      </w:r>
    </w:p>
    <w:p>
      <w:r>
        <w:t>生活书房 出版图书：https://www.jiaokey.com/tag/生活书房.html</w:t>
      </w:r>
    </w:p>
    <w:p>
      <w:r>
        <w:t>关键词搜索：https://www.jiaokey.com/tag/金融霸权  谁在操控你的投资.html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