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建筑学的教科书  14位当代日本建筑名家讲座</w:t>
      </w:r>
    </w:p>
    <w:p>
      <w:r>
        <w:rPr>
          <w:rFonts w:ascii="宋体" w:hAnsi="宋体" w:eastAsia="宋体"/>
          <w:sz w:val="24"/>
        </w:rPr>
        <w:t>安藤忠雄，佐佐木睦朗，松村秀一，内藤广，铃木博之，松山岩，妹岛和世，水津牧子，田辺新一等著；林建华，廖朱岑，郑昭民，蔡耀贤，谢宗哲译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建筑学的教科书  14位当代日本建筑名家讲座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安藤忠雄，佐佐木睦朗，松村秀一，内藤广，铃木博之，松山岩，妹岛和世，水津牧子，田辺新一等著；林建华，廖朱岑，郑昭民，蔡耀贤，谢宗哲译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本书出售、求购地址：https://www.jiaokey.com/book/detail/13144885.html</w:t>
      </w:r>
    </w:p>
    <w:p>
      <w:r>
        <w:t>更多相关图书推荐：https://www.jiaokey.com</w:t>
      </w:r>
    </w:p>
    <w:p>
      <w:r>
        <w:t>安藤忠雄，佐佐木睦朗，松村秀一，内藤广，铃木博之，松山岩，妹岛和世，水津牧子，田辺新一等著；林建华，廖朱岑，郑昭民，蔡耀贤，谢宗哲译 其他作品：https://www.jiaokey.com/tag/安藤忠雄，佐佐木睦朗，松村秀一，内藤广，铃木博之，松山岩，妹岛和世，水津牧子，田辺新一等著；林建华，廖朱岑，郑昭民，蔡耀贤，谢宗哲译.html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关键词搜索：https://www.jiaokey.com/tag/建筑学的教科书  14位当代日本建筑名家讲座.html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