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药物交互作用临床手册  医疗工作原则</w:t>
      </w:r>
    </w:p>
    <w:p>
      <w:r>
        <w:rPr>
          <w:rFonts w:ascii="宋体" w:hAnsi="宋体" w:eastAsia="宋体"/>
          <w:sz w:val="24"/>
        </w:rPr>
        <w:t>许艳玫，温佩卿编译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药物交互作用临床手册  医疗工作原则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许艳玫，温佩卿编译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本书出售、求购地址：https://www.jiaokey.com/book/detail/13144884.html</w:t>
      </w:r>
    </w:p>
    <w:p>
      <w:r>
        <w:t>更多相关图书推荐：https://www.jiaokey.com</w:t>
      </w:r>
    </w:p>
    <w:p>
      <w:r>
        <w:t>许艳玫，温佩卿编译 其他作品：https://www.jiaokey.com/tag/许艳玫，温佩卿编译.html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关键词搜索：https://www.jiaokey.com/tag/药物交互作用临床手册  医疗工作原则.html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