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水母繁养殖技术手册</w:t>
      </w:r>
    </w:p>
    <w:p>
      <w:r>
        <w:rPr>
          <w:rFonts w:ascii="宋体" w:hAnsi="宋体" w:eastAsia="宋体"/>
          <w:sz w:val="24"/>
        </w:rPr>
        <w:t>萧泽民著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水母繁养殖技术手册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国立海洋生物博物馆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本书出售、求购地址：https://www.jiaokey.com/book/detail/13144879.html</w:t>
      </w:r>
    </w:p>
    <w:p>
      <w:r>
        <w:t>更多相关图书推荐：https://www.jiaokey.com</w:t>
      </w:r>
    </w:p>
    <w:p>
      <w:r>
        <w:t>萧泽民著 其他作品：https://www.jiaokey.com/tag/萧泽民著.html</w:t>
      </w:r>
    </w:p>
    <w:p>
      <w:r>
        <w:t>国立海洋生物博物馆 出版图书：https://www.jiaokey.com/tag/国立海洋生物博物馆.html</w:t>
      </w:r>
    </w:p>
    <w:p>
      <w:r>
        <w:t>关键词搜索：https://www.jiaokey.com/tag/水母繁养殖技术手册.html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