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十八、十九世纪苏州城的新兴工商业团体</w:t>
      </w:r>
    </w:p>
    <w:p>
      <w:r>
        <w:rPr>
          <w:rFonts w:ascii="宋体" w:hAnsi="宋体" w:eastAsia="宋体"/>
          <w:sz w:val="24"/>
        </w:rPr>
        <w:t>邱澎生著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十八、十九世纪苏州城的新兴工商业团体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本书出售、求购地址：https://www.jiaokey.com/book/detail/13144859.html</w:t>
      </w:r>
    </w:p>
    <w:p>
      <w:r>
        <w:t>更多相关图书推荐：https://www.jiaokey.com</w:t>
      </w:r>
    </w:p>
    <w:p>
      <w:r>
        <w:t>邱澎生著 其他作品：https://www.jiaokey.com/tag/邱澎生著.html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关键词搜索：https://www.jiaokey.com/tag/十八、十九世纪苏州城的新兴工商业团体.html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