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客裔族群聚落生态之变迁  从蓬莱村及南庄乡客裔聚落之边界说起</w:t>
      </w:r>
    </w:p>
    <w:p>
      <w:r>
        <w:rPr>
          <w:rFonts w:ascii="宋体" w:hAnsi="宋体" w:eastAsia="宋体"/>
          <w:sz w:val="24"/>
        </w:rPr>
        <w:t>范振乾著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客裔族群聚落生态之变迁  从蓬莱村及南庄乡客裔聚落之边界说起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本书出售、求购地址：https://www.jiaokey.com/book/detail/13144848.html</w:t>
      </w:r>
    </w:p>
    <w:p>
      <w:r>
        <w:t>更多相关图书推荐：https://www.jiaokey.com</w:t>
      </w:r>
    </w:p>
    <w:p>
      <w:r>
        <w:t>范振乾著 其他作品：https://www.jiaokey.com/tag/范振乾著.html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关键词搜索：https://www.jiaokey.com/tag/客裔族群聚落生态之变迁  从蓬莱村及南庄乡客裔聚落之边界说起.html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