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专利加值运用与策略</w:t>
      </w:r>
    </w:p>
    <w:p>
      <w:r>
        <w:rPr>
          <w:rFonts w:ascii="宋体" w:hAnsi="宋体" w:eastAsia="宋体"/>
          <w:sz w:val="24"/>
        </w:rPr>
        <w:t>耿筠著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专利加值运用与策略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经济部智慧财产局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本书出售、求购地址：https://www.jiaokey.com/book/detail/13144846.html</w:t>
      </w:r>
    </w:p>
    <w:p>
      <w:r>
        <w:t>更多相关图书推荐：https://www.jiaokey.com</w:t>
      </w:r>
    </w:p>
    <w:p>
      <w:r>
        <w:t>耿筠著 其他作品：https://www.jiaokey.com/tag/耿筠著.html</w:t>
      </w:r>
    </w:p>
    <w:p>
      <w:r>
        <w:t>经济部智慧财产局 出版图书：https://www.jiaokey.com/tag/经济部智慧财产局.html</w:t>
      </w:r>
    </w:p>
    <w:p>
      <w:r>
        <w:t>关键词搜索：https://www.jiaokey.com/tag/专利加值运用与策略.html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