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在世界中写作  为世界而写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在世界中写作  为世界而写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本书出售、求购地址：https://www.jiaokey.com/book/detail/13144834.html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关键词搜索：https://www.jiaokey.com/tag/在世界中写作  为世界而写.html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