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啖助新《春秋》学派研究论集</w:t>
      </w:r>
    </w:p>
    <w:p>
      <w:r>
        <w:rPr>
          <w:rFonts w:ascii="宋体" w:hAnsi="宋体" w:eastAsia="宋体"/>
          <w:sz w:val="24"/>
        </w:rPr>
        <w:t>林庆彰，蒋秋华主编；张稳萍编辑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啖助新《春秋》学派研究论集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林庆彰，蒋秋华主编；张稳萍编辑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本书出售、求购地址：https://www.jiaokey.com/book/detail/13144831.html</w:t>
      </w:r>
    </w:p>
    <w:p>
      <w:r>
        <w:t>更多相关图书推荐：https://www.jiaokey.com</w:t>
      </w:r>
    </w:p>
    <w:p>
      <w:r>
        <w:t>林庆彰，蒋秋华主编；张稳萍编辑 其他作品：https://www.jiaokey.com/tag/林庆彰，蒋秋华主编；张稳萍编辑.html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关键词搜索：https://www.jiaokey.com/tag/啖助新《春秋》学派研究论集.html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