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天外歌声哼出的泪滴  陶然中知篇小说选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天外歌声哼出的泪滴  陶然中知篇小说选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本书出售、求购地址：https://www.jiaokey.com/book/detail/13144777.html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酿 出版图书：https://www.jiaokey.com/tag/酿.html</w:t>
      </w:r>
    </w:p>
    <w:p>
      <w:r>
        <w:t>关键词搜索：https://www.jiaokey.com/tag/天外歌声哼出的泪滴  陶然中知篇小说选.html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