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跨国移动  当代艺术的想像行动与连结</w:t>
      </w:r>
    </w:p>
    <w:p>
      <w:r>
        <w:rPr>
          <w:rFonts w:ascii="宋体" w:hAnsi="宋体" w:eastAsia="宋体"/>
          <w:sz w:val="24"/>
        </w:rPr>
        <w:t>陈香君著；陈香君，周灵芝，项幼榕翻译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跨国移动  当代艺术的想像行动与连结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陈香君著；陈香君，周灵芝，项幼榕翻译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本书出售、求购地址：https://www.jiaokey.com/book/detail/13144762.html</w:t>
      </w:r>
    </w:p>
    <w:p>
      <w:r>
        <w:t>更多相关图书推荐：https://www.jiaokey.com</w:t>
      </w:r>
    </w:p>
    <w:p>
      <w:r>
        <w:t>陈香君著；陈香君，周灵芝，项幼榕翻译 其他作品：https://www.jiaokey.com/tag/陈香君著；陈香君，周灵芝，项幼榕翻译.html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关键词搜索：https://www.jiaokey.com/tag/跨国移动  当代艺术的想像行动与连结.html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